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2379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069-01-2024-010521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82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Жанго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Евгения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Жанго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не предоставил в ИФНС России по г. Сургуту декл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рой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чем нарушил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Жанго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Жанго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</w:t>
      </w:r>
      <w:r>
        <w:rPr>
          <w:rFonts w:ascii="Times New Roman" w:eastAsia="Times New Roman" w:hAnsi="Times New Roman" w:cs="Times New Roman"/>
          <w:sz w:val="25"/>
          <w:szCs w:val="25"/>
        </w:rPr>
        <w:t>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Жанго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32608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173 настоящего Кодекса, </w:t>
      </w:r>
      <w:r>
        <w:rPr>
          <w:rFonts w:ascii="Times New Roman" w:eastAsia="Times New Roman" w:hAnsi="Times New Roman" w:cs="Times New Roman"/>
          <w:sz w:val="25"/>
          <w:szCs w:val="25"/>
        </w:rPr>
        <w:t>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Жанго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Жанго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Евгения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0412365400695023792415132.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>
        <w:rPr>
          <w:rFonts w:ascii="Times New Roman" w:eastAsia="Times New Roman" w:hAnsi="Times New Roman" w:cs="Times New Roman"/>
          <w:sz w:val="25"/>
          <w:szCs w:val="25"/>
        </w:rPr>
        <w:t>2379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